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 2-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Скаредновой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«АльфаСтрахование» к Кадырову </w:t>
      </w:r>
      <w:r>
        <w:rPr>
          <w:rFonts w:ascii="Times New Roman" w:eastAsia="Times New Roman" w:hAnsi="Times New Roman" w:cs="Times New Roman"/>
          <w:sz w:val="28"/>
          <w:szCs w:val="28"/>
        </w:rPr>
        <w:t>Султанбеку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Токтосуновичу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страхового возмещения в порядке регресса,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167,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«АльфаСтрахование»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Кадыров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Султанбек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Токтосунович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место рождения </w:t>
      </w:r>
      <w:r>
        <w:rPr>
          <w:rStyle w:val="cat-UserDefinedgrp-1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иностранный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1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АО «АльфаСтрахование»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UserDefinedgrp-1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</w:t>
      </w:r>
      <w:r>
        <w:rPr>
          <w:rStyle w:val="cat-UserDefinedgrp-1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порядке регресса сумму возмещенного ущерба в размере 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200,00 руб. и расходы по оплате государственной пошлины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000,00 руб.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Е.П. Король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января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О.В. </w:t>
      </w:r>
      <w:r>
        <w:rPr>
          <w:rFonts w:ascii="Times New Roman" w:eastAsia="Times New Roman" w:hAnsi="Times New Roman" w:cs="Times New Roman"/>
          <w:sz w:val="20"/>
          <w:szCs w:val="20"/>
        </w:rPr>
        <w:t>Скареднова</w:t>
      </w: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10">
    <w:name w:val="cat-UserDefined grp-15 rplc-10"/>
    <w:basedOn w:val="DefaultParagraphFont"/>
  </w:style>
  <w:style w:type="character" w:customStyle="1" w:styleId="cat-UserDefinedgrp-17rplc-12">
    <w:name w:val="cat-UserDefined grp-17 rplc-12"/>
    <w:basedOn w:val="DefaultParagraphFont"/>
  </w:style>
  <w:style w:type="character" w:customStyle="1" w:styleId="cat-UserDefinedgrp-18rplc-13">
    <w:name w:val="cat-UserDefined grp-18 rplc-13"/>
    <w:basedOn w:val="DefaultParagraphFont"/>
  </w:style>
  <w:style w:type="character" w:customStyle="1" w:styleId="cat-UserDefinedgrp-14rplc-16">
    <w:name w:val="cat-UserDefined grp-14 rplc-16"/>
    <w:basedOn w:val="DefaultParagraphFont"/>
  </w:style>
  <w:style w:type="character" w:customStyle="1" w:styleId="cat-UserDefinedgrp-16rplc-17">
    <w:name w:val="cat-UserDefined grp-1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